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Asmita Kolekar</w:t>
        <w:br/>
        <w:t>Ontario, Canada</w:t>
        <w:br/>
        <w:t>+1 (437) 733-1169</w:t>
        <w:br/>
        <w:t>pphhmd7255@gmail.com</w:t>
      </w:r>
    </w:p>
    <w:p/>
    <w:p>
      <w:r>
        <w:t>Dear Hiring Manager,</w:t>
      </w:r>
    </w:p>
    <w:p>
      <w:r>
        <w:t>I am writing to express my interest in Data Analyst opportunities within your organization. With experience in retail operations and project-based work in financial analysis, retail sales analytics, and automated ETL workflows, I am eager to contribute strong analytical thinking, attention to detail, and a practical business mindset to a data-focused team.</w:t>
      </w:r>
    </w:p>
    <w:p>
      <w:r>
        <w:t>In my current role at Loblaws, I see firsthand how customer demand, product availability, and operational decisions affect the retail experience. That exposure motivated me to strengthen my analytics skills through hands-on projects using Excel, SQL, Python, Power BI, and Tableau. These projects allowed me to work with large datasets, build KPI reporting views, automate data preparation steps, and turn raw data into clear business insights.</w:t>
      </w:r>
    </w:p>
    <w:p>
      <w:r>
        <w:t>My portfolio includes a financial performance and cost analysis project, a retail sales and customer analysis project, and an automated ETL pipeline case study. Across these projects, I focused not only on technical execution but also on business relevance: identifying revenue and margin trends, understanding product and customer behavior, and improving data reliability for decision-making.</w:t>
      </w:r>
    </w:p>
    <w:p>
      <w:r>
        <w:t>I would welcome the opportunity to bring this combination of analytical ability, learning mindset, and retail understanding to your team. I am especially interested in roles where I can support reporting, business analysis, replenishment, inventory planning, or financial performance tracking while continuing to grow as an analyst in the Canadian job market.</w:t>
      </w:r>
    </w:p>
    <w:p>
      <w:r>
        <w:t>Thank you for your time and consideration. I would appreciate the opportunity to discuss how my skills and project experience can support your business goals.</w:t>
      </w:r>
    </w:p>
    <w:p>
      <w:r>
        <w:t>Sincerely,</w:t>
        <w:br/>
        <w:t>Asmita Kolekar</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